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0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z w:val="28"/>
          <w:szCs w:val="28"/>
        </w:rPr>
        <w:t>20355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18810586230706020355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0412365400575001802420113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0rplc-4">
    <w:name w:val="cat-UserDefined grp-3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